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86MS0060-01-2024-006797-91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Сагитова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Шамиля </w:t>
      </w:r>
      <w:r>
        <w:rPr>
          <w:rFonts w:ascii="Times New Roman" w:eastAsia="Times New Roman" w:hAnsi="Times New Roman" w:cs="Times New Roman"/>
          <w:sz w:val="26"/>
          <w:szCs w:val="26"/>
        </w:rPr>
        <w:t>Иманалиевича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 директор ООО «</w:t>
      </w:r>
      <w:r>
        <w:rPr>
          <w:rFonts w:ascii="Times New Roman" w:eastAsia="Times New Roman" w:hAnsi="Times New Roman" w:cs="Times New Roman"/>
          <w:sz w:val="26"/>
          <w:szCs w:val="26"/>
        </w:rPr>
        <w:t>МАРДАН-ТРАНС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Ш.И., находясь по адресу: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Сагитова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Сагитова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Сагитова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Ш.И.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Сагитова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Шамиля </w:t>
      </w:r>
      <w:r>
        <w:rPr>
          <w:rFonts w:ascii="Times New Roman" w:eastAsia="Times New Roman" w:hAnsi="Times New Roman" w:cs="Times New Roman"/>
          <w:sz w:val="26"/>
          <w:szCs w:val="26"/>
        </w:rPr>
        <w:t>Иманалиевича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1rplc-34">
    <w:name w:val="cat-UserDefined grp-4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